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57E5" w14:textId="175D14EC" w:rsidR="00DD78D7" w:rsidRPr="00EB5C99" w:rsidRDefault="006B1682" w:rsidP="00B30CB2">
      <w:pPr>
        <w:pStyle w:val="Ttulo1"/>
        <w:rPr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F06EC" wp14:editId="18E4360F">
            <wp:simplePos x="0" y="0"/>
            <wp:positionH relativeFrom="column">
              <wp:posOffset>-106045</wp:posOffset>
            </wp:positionH>
            <wp:positionV relativeFrom="paragraph">
              <wp:posOffset>307340</wp:posOffset>
            </wp:positionV>
            <wp:extent cx="1371600" cy="13690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F3098C-C28D-4F1A-B462-6B6CD3C79F0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15" w:rsidRPr="00EB5C99">
        <w:rPr>
          <w:lang w:val="es-CO"/>
        </w:rPr>
        <w:t>HOJA DE VI</w:t>
      </w:r>
      <w:r w:rsidR="00DC5DA5" w:rsidRPr="00EB5C99">
        <w:rPr>
          <w:lang w:val="es-CO"/>
        </w:rPr>
        <w:t>DA</w:t>
      </w:r>
    </w:p>
    <w:p w14:paraId="0111F6A8" w14:textId="77777777" w:rsidR="001E5AE9" w:rsidRPr="00EB5C99" w:rsidRDefault="001E5AE9" w:rsidP="001E5AE9">
      <w:pPr>
        <w:rPr>
          <w:lang w:val="es-CO"/>
        </w:rPr>
      </w:pPr>
    </w:p>
    <w:p w14:paraId="6232BD69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Datos Personales</w:t>
      </w:r>
    </w:p>
    <w:p w14:paraId="4F996173" w14:textId="0CFAB151" w:rsidR="00DD78D7" w:rsidRPr="00EB5C99" w:rsidRDefault="002F0A15">
      <w:pPr>
        <w:rPr>
          <w:lang w:val="es-CO"/>
        </w:rPr>
      </w:pPr>
      <w:r w:rsidRPr="00EB5C99">
        <w:rPr>
          <w:lang w:val="es-CO"/>
        </w:rPr>
        <w:br/>
        <w:t>Nombre completo: Nicole Stephanie Ramos-Ulcunche</w:t>
      </w:r>
      <w:r w:rsidRPr="00EB5C99">
        <w:rPr>
          <w:lang w:val="es-CO"/>
        </w:rPr>
        <w:br/>
        <w:t>Cédula de ciudadanía: 1</w:t>
      </w:r>
      <w:r w:rsidR="00EB5C99">
        <w:rPr>
          <w:lang w:val="es-CO"/>
        </w:rPr>
        <w:t>00</w:t>
      </w:r>
      <w:r w:rsidRPr="00EB5C99">
        <w:rPr>
          <w:lang w:val="es-CO"/>
        </w:rPr>
        <w:t>033.701.6</w:t>
      </w:r>
      <w:r w:rsidRPr="00EB5C99">
        <w:rPr>
          <w:lang w:val="es-CO"/>
        </w:rPr>
        <w:br/>
        <w:t>Edad: 2</w:t>
      </w:r>
      <w:r w:rsidR="00EB5C99">
        <w:rPr>
          <w:lang w:val="es-CO"/>
        </w:rPr>
        <w:t>3</w:t>
      </w:r>
      <w:r w:rsidRPr="00EB5C99">
        <w:rPr>
          <w:lang w:val="es-CO"/>
        </w:rPr>
        <w:t xml:space="preserve"> años</w:t>
      </w:r>
      <w:r w:rsidRPr="00EB5C99">
        <w:rPr>
          <w:lang w:val="es-CO"/>
        </w:rPr>
        <w:br/>
        <w:t>Teléfono: 321 955 0980</w:t>
      </w:r>
      <w:r w:rsidRPr="00EB5C99">
        <w:rPr>
          <w:lang w:val="es-CO"/>
        </w:rPr>
        <w:br/>
        <w:t>Correo electrónico: nr284525@gmail.com</w:t>
      </w:r>
      <w:r w:rsidRPr="00EB5C99">
        <w:rPr>
          <w:lang w:val="es-CO"/>
        </w:rPr>
        <w:br/>
        <w:t xml:space="preserve">Dirección: </w:t>
      </w:r>
      <w:r w:rsidR="006D286C" w:rsidRPr="00EB5C99">
        <w:rPr>
          <w:lang w:val="es-CO"/>
        </w:rPr>
        <w:t>CL 57 R SUR NO 63 45 Bogota madelena</w:t>
      </w:r>
      <w:r w:rsidRPr="00EB5C99">
        <w:rPr>
          <w:lang w:val="es-CO"/>
        </w:rPr>
        <w:br/>
      </w:r>
    </w:p>
    <w:p w14:paraId="4A3C5FBB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Perfil Profesional</w:t>
      </w:r>
    </w:p>
    <w:p w14:paraId="09315271" w14:textId="77777777" w:rsidR="00DD78D7" w:rsidRPr="00EB5C99" w:rsidRDefault="002F0A15">
      <w:pPr>
        <w:rPr>
          <w:lang w:val="es-CO"/>
        </w:rPr>
      </w:pPr>
      <w:r w:rsidRPr="00EB5C99">
        <w:rPr>
          <w:lang w:val="es-CO"/>
        </w:rPr>
        <w:br/>
        <w:t xml:space="preserve">Soy esteticista y cosmetóloga titulada, apasionada por el bienestar y el cuidado personal. </w:t>
      </w:r>
      <w:r w:rsidRPr="00EB5C99">
        <w:rPr>
          <w:lang w:val="es-CO"/>
        </w:rPr>
        <w:br/>
        <w:t xml:space="preserve">Cuento con más de un año de experiencia brindando servicios profesionales de estética de manera independiente. </w:t>
      </w:r>
      <w:r w:rsidRPr="00EB5C99">
        <w:rPr>
          <w:lang w:val="es-CO"/>
        </w:rPr>
        <w:br/>
        <w:t xml:space="preserve">Me especializo en tratamientos postoperatorios, faciales, corporales y masajes relajantes. </w:t>
      </w:r>
      <w:r w:rsidRPr="00EB5C99">
        <w:rPr>
          <w:lang w:val="es-CO"/>
        </w:rPr>
        <w:br/>
        <w:t xml:space="preserve">Me destaco por mi trato amable, atención personalizada y la capacidad de generar confianza en mis clientes, </w:t>
      </w:r>
      <w:r w:rsidRPr="00EB5C99">
        <w:rPr>
          <w:lang w:val="es-CO"/>
        </w:rPr>
        <w:br/>
        <w:t>asegurando su comodidad y fidelización.</w:t>
      </w:r>
      <w:r w:rsidRPr="00EB5C99">
        <w:rPr>
          <w:lang w:val="es-CO"/>
        </w:rPr>
        <w:br/>
      </w:r>
    </w:p>
    <w:p w14:paraId="443473CB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Experiencia Laboral</w:t>
      </w:r>
    </w:p>
    <w:p w14:paraId="2C0F2948" w14:textId="77777777" w:rsidR="00EB5C99" w:rsidRDefault="002F0A15">
      <w:pPr>
        <w:rPr>
          <w:lang w:val="es-CO"/>
        </w:rPr>
      </w:pPr>
      <w:r w:rsidRPr="00EB5C99">
        <w:rPr>
          <w:lang w:val="es-CO"/>
        </w:rPr>
        <w:br/>
        <w:t>Esteticista Independiente</w:t>
      </w:r>
      <w:r w:rsidRPr="00EB5C99">
        <w:rPr>
          <w:lang w:val="es-CO"/>
        </w:rPr>
        <w:br/>
        <w:t>Ubicación: Trabajo desde casa – Colombia</w:t>
      </w:r>
      <w:r w:rsidRPr="00EB5C99">
        <w:rPr>
          <w:lang w:val="es-CO"/>
        </w:rPr>
        <w:br/>
        <w:t>Fecha: 2024 – Actualmente (2025)</w:t>
      </w:r>
      <w:r w:rsidRPr="00EB5C99">
        <w:rPr>
          <w:lang w:val="es-CO"/>
        </w:rPr>
        <w:br/>
        <w:t>Funciones:</w:t>
      </w:r>
      <w:r w:rsidRPr="00EB5C99">
        <w:rPr>
          <w:lang w:val="es-CO"/>
        </w:rPr>
        <w:br/>
        <w:t>- Atención personalizada a pacientes postoperatorios.</w:t>
      </w:r>
      <w:r w:rsidRPr="00EB5C99">
        <w:rPr>
          <w:lang w:val="es-CO"/>
        </w:rPr>
        <w:br/>
        <w:t>- Aplicación de tratamientos faciales (limpiezas profundas, hidrataciones, antiacné, rejuvenecimiento).</w:t>
      </w:r>
      <w:r w:rsidRPr="00EB5C99">
        <w:rPr>
          <w:lang w:val="es-CO"/>
        </w:rPr>
        <w:br/>
      </w:r>
      <w:r w:rsidRPr="00EB5C99">
        <w:rPr>
          <w:lang w:val="es-CO"/>
        </w:rPr>
        <w:lastRenderedPageBreak/>
        <w:t>- Aplicación de tratamientos corporales (reducción, reafirmación, masajes relajantes).</w:t>
      </w:r>
      <w:r w:rsidRPr="00EB5C99">
        <w:rPr>
          <w:lang w:val="es-CO"/>
        </w:rPr>
        <w:br/>
        <w:t>- Seguimiento y orientación al cliente en el proceso de recuperación postquirúrgico.</w:t>
      </w:r>
      <w:r w:rsidRPr="00EB5C99">
        <w:rPr>
          <w:lang w:val="es-CO"/>
        </w:rPr>
        <w:br/>
        <w:t>- Uso de aparatología estética y productos especializados.</w:t>
      </w:r>
    </w:p>
    <w:p w14:paraId="1A9FD1F2" w14:textId="77777777" w:rsidR="00EB5C99" w:rsidRDefault="00EB5C99">
      <w:pPr>
        <w:rPr>
          <w:lang w:val="es-CO"/>
        </w:rPr>
      </w:pPr>
      <w:r w:rsidRPr="00EB5C99">
        <w:rPr>
          <w:b/>
          <w:bCs/>
          <w:lang w:val="es-CO"/>
        </w:rPr>
        <w:t>Empresa visa ya</w:t>
      </w:r>
      <w:r>
        <w:rPr>
          <w:lang w:val="es-CO"/>
        </w:rPr>
        <w:t xml:space="preserve"> – impulsadora de ventas </w:t>
      </w:r>
    </w:p>
    <w:p w14:paraId="2B27F8FE" w14:textId="77777777" w:rsidR="00EB5C99" w:rsidRDefault="00EB5C99">
      <w:pPr>
        <w:rPr>
          <w:lang w:val="es-CO"/>
        </w:rPr>
      </w:pPr>
      <w:r>
        <w:rPr>
          <w:lang w:val="es-CO"/>
        </w:rPr>
        <w:t>Año2022-2023</w:t>
      </w:r>
    </w:p>
    <w:p w14:paraId="4D1F4F0D" w14:textId="35E954F6" w:rsidR="00EB5C99" w:rsidRDefault="00EB5C99">
      <w:pPr>
        <w:rPr>
          <w:lang w:val="es-CO"/>
        </w:rPr>
      </w:pPr>
      <w:r>
        <w:rPr>
          <w:lang w:val="es-CO"/>
        </w:rPr>
        <w:t>Email- Visa-ya.com</w:t>
      </w:r>
    </w:p>
    <w:p w14:paraId="0C4418D2" w14:textId="0A173581" w:rsidR="00EB5C99" w:rsidRDefault="00EB5C99">
      <w:pPr>
        <w:rPr>
          <w:lang w:val="es-CO"/>
        </w:rPr>
      </w:pPr>
      <w:r w:rsidRPr="00EB5C99">
        <w:rPr>
          <w:b/>
          <w:bCs/>
          <w:lang w:val="es-CO"/>
        </w:rPr>
        <w:t>Empresa Nases</w:t>
      </w:r>
      <w:r>
        <w:rPr>
          <w:lang w:val="es-CO"/>
        </w:rPr>
        <w:t xml:space="preserve"> – cuidador espacion publico -contrato obra labor</w:t>
      </w:r>
    </w:p>
    <w:p w14:paraId="1E602AA1" w14:textId="77777777" w:rsidR="00EB5C99" w:rsidRDefault="00EB5C99">
      <w:pPr>
        <w:rPr>
          <w:lang w:val="es-CO"/>
        </w:rPr>
      </w:pPr>
      <w:r>
        <w:rPr>
          <w:lang w:val="es-CO"/>
        </w:rPr>
        <w:t>Año 2021</w:t>
      </w:r>
    </w:p>
    <w:p w14:paraId="2B4B1C2C" w14:textId="6BD4E478" w:rsidR="00DD78D7" w:rsidRPr="00EB5C99" w:rsidRDefault="00EB5C99">
      <w:pPr>
        <w:rPr>
          <w:lang w:val="es-CO"/>
        </w:rPr>
      </w:pPr>
      <w:r>
        <w:rPr>
          <w:lang w:val="es-CO"/>
        </w:rPr>
        <w:t>#+57 15953370 extension 123</w:t>
      </w:r>
      <w:r w:rsidR="002F0A15" w:rsidRPr="00EB5C99">
        <w:rPr>
          <w:lang w:val="es-CO"/>
        </w:rPr>
        <w:br/>
      </w:r>
    </w:p>
    <w:p w14:paraId="7B848D43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Formación Académica</w:t>
      </w:r>
    </w:p>
    <w:p w14:paraId="272C35E8" w14:textId="774877FE" w:rsidR="00DD78D7" w:rsidRPr="00EB5C99" w:rsidRDefault="002F0A15">
      <w:pPr>
        <w:rPr>
          <w:lang w:val="es-CO"/>
        </w:rPr>
      </w:pPr>
      <w:r w:rsidRPr="00EB5C99">
        <w:rPr>
          <w:lang w:val="es-CO"/>
        </w:rPr>
        <w:br/>
        <w:t>Técnico en Estética y Cosmetología</w:t>
      </w:r>
      <w:r w:rsidRPr="00EB5C99">
        <w:rPr>
          <w:lang w:val="es-CO"/>
        </w:rPr>
        <w:br/>
        <w:t>Institución: Vital Center</w:t>
      </w:r>
      <w:r w:rsidRPr="00EB5C99">
        <w:rPr>
          <w:lang w:val="es-CO"/>
        </w:rPr>
        <w:br/>
        <w:t>Año: 2024</w:t>
      </w:r>
      <w:r w:rsidRPr="00EB5C99">
        <w:rPr>
          <w:lang w:val="es-CO"/>
        </w:rPr>
        <w:br/>
      </w:r>
      <w:r w:rsidRPr="00EB5C99">
        <w:rPr>
          <w:lang w:val="es-CO"/>
        </w:rPr>
        <w:br/>
        <w:t>Bachiller Académico</w:t>
      </w:r>
      <w:r w:rsidRPr="00EB5C99">
        <w:rPr>
          <w:lang w:val="es-CO"/>
        </w:rPr>
        <w:br/>
      </w:r>
    </w:p>
    <w:p w14:paraId="661CD4C7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Conocimientos y Habilidades</w:t>
      </w:r>
    </w:p>
    <w:p w14:paraId="795B30FD" w14:textId="77777777" w:rsidR="00EB5C99" w:rsidRDefault="002F0A15">
      <w:pPr>
        <w:rPr>
          <w:lang w:val="es-CO"/>
        </w:rPr>
      </w:pPr>
      <w:r w:rsidRPr="00EB5C99">
        <w:rPr>
          <w:lang w:val="es-CO"/>
        </w:rPr>
        <w:br/>
        <w:t>- Anatomía y fisiología humana aplicada a la estética.</w:t>
      </w:r>
      <w:r w:rsidRPr="00EB5C99">
        <w:rPr>
          <w:lang w:val="es-CO"/>
        </w:rPr>
        <w:br/>
        <w:t>- Postoperatorio estético (manejo de fibrosis, drenaje linfático manual, entre otros).</w:t>
      </w:r>
      <w:r w:rsidRPr="00EB5C99">
        <w:rPr>
          <w:lang w:val="es-CO"/>
        </w:rPr>
        <w:br/>
        <w:t>- Técnicas de masaje relajante y terapéutico.</w:t>
      </w:r>
      <w:r w:rsidRPr="00EB5C99">
        <w:rPr>
          <w:lang w:val="es-CO"/>
        </w:rPr>
        <w:br/>
        <w:t>- Protocolos de limpieza facial y aparatología estética.</w:t>
      </w:r>
      <w:r w:rsidRPr="00EB5C99">
        <w:rPr>
          <w:lang w:val="es-CO"/>
        </w:rPr>
        <w:br/>
        <w:t>- Atención al cliente y empatía.</w:t>
      </w:r>
      <w:r w:rsidRPr="00EB5C99">
        <w:rPr>
          <w:lang w:val="es-CO"/>
        </w:rPr>
        <w:br/>
        <w:t>- Organización y manejo del tiempo.</w:t>
      </w:r>
      <w:r w:rsidRPr="00EB5C99">
        <w:rPr>
          <w:lang w:val="es-CO"/>
        </w:rPr>
        <w:br/>
        <w:t>- Inglés – Nivel Intermedio.</w:t>
      </w:r>
    </w:p>
    <w:p w14:paraId="7B1BCBC7" w14:textId="3C48C4F7" w:rsidR="00DD78D7" w:rsidRPr="00EB5C99" w:rsidRDefault="00EB5C99" w:rsidP="00EB5C99">
      <w:pPr>
        <w:rPr>
          <w:lang w:val="es-CO"/>
        </w:rPr>
      </w:pPr>
      <w:r>
        <w:rPr>
          <w:lang w:val="es-CO"/>
        </w:rPr>
        <w:t xml:space="preserve">-Manejo de ecxel,pdf,Word </w:t>
      </w:r>
      <w:r w:rsidR="002F0A15" w:rsidRPr="00EB5C99">
        <w:rPr>
          <w:lang w:val="es-CO"/>
        </w:rPr>
        <w:br/>
      </w:r>
    </w:p>
    <w:p w14:paraId="74658A4D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t>Idiomas</w:t>
      </w:r>
    </w:p>
    <w:p w14:paraId="7677934C" w14:textId="77777777" w:rsidR="00DD78D7" w:rsidRPr="00EB5C99" w:rsidRDefault="002F0A15">
      <w:pPr>
        <w:rPr>
          <w:lang w:val="es-CO"/>
        </w:rPr>
      </w:pPr>
      <w:r w:rsidRPr="00EB5C99">
        <w:rPr>
          <w:lang w:val="es-CO"/>
        </w:rPr>
        <w:br/>
        <w:t>- Español – Nativo</w:t>
      </w:r>
      <w:r w:rsidRPr="00EB5C99">
        <w:rPr>
          <w:lang w:val="es-CO"/>
        </w:rPr>
        <w:br/>
        <w:t>- Inglés – Intermedio</w:t>
      </w:r>
      <w:r w:rsidRPr="00EB5C99">
        <w:rPr>
          <w:lang w:val="es-CO"/>
        </w:rPr>
        <w:br/>
      </w:r>
    </w:p>
    <w:p w14:paraId="645AB707" w14:textId="77777777" w:rsidR="00DD78D7" w:rsidRPr="00EB5C99" w:rsidRDefault="002F0A15">
      <w:pPr>
        <w:pStyle w:val="Ttulo2"/>
        <w:rPr>
          <w:lang w:val="es-CO"/>
        </w:rPr>
      </w:pPr>
      <w:r w:rsidRPr="00EB5C99">
        <w:rPr>
          <w:lang w:val="es-CO"/>
        </w:rPr>
        <w:lastRenderedPageBreak/>
        <w:t>Referencias</w:t>
      </w:r>
    </w:p>
    <w:p w14:paraId="3BA43463" w14:textId="3233D8F6" w:rsidR="00EB5C99" w:rsidRPr="00EB5C99" w:rsidRDefault="003D3167">
      <w:pPr>
        <w:rPr>
          <w:lang w:val="es-CO"/>
        </w:rPr>
      </w:pPr>
      <w:r w:rsidRPr="00EB5C99">
        <w:rPr>
          <w:lang w:val="es-CO"/>
        </w:rPr>
        <w:t xml:space="preserve">Personal </w:t>
      </w:r>
      <w:r w:rsidR="00E23F28" w:rsidRPr="00EB5C99">
        <w:rPr>
          <w:lang w:val="es-CO"/>
        </w:rPr>
        <w:t>+</w:t>
      </w:r>
      <w:r w:rsidR="00EB5C99" w:rsidRPr="00EB5C99">
        <w:rPr>
          <w:lang w:val="es-CO"/>
        </w:rPr>
        <w:t>3245603912</w:t>
      </w:r>
      <w:r w:rsidR="00EB5C99">
        <w:rPr>
          <w:lang w:val="es-CO"/>
        </w:rPr>
        <w:t xml:space="preserve"> madre </w:t>
      </w:r>
    </w:p>
    <w:p w14:paraId="345FF307" w14:textId="1C6D8FD6" w:rsidR="00E23F28" w:rsidRPr="00EB5C99" w:rsidRDefault="00E23F28">
      <w:pPr>
        <w:rPr>
          <w:lang w:val="es-CO"/>
        </w:rPr>
      </w:pPr>
      <w:r w:rsidRPr="00EB5C99">
        <w:rPr>
          <w:lang w:val="es-CO"/>
        </w:rPr>
        <w:t xml:space="preserve">Laboral </w:t>
      </w:r>
      <w:r w:rsidR="00184DD3" w:rsidRPr="00EB5C99">
        <w:rPr>
          <w:lang w:val="es-CO"/>
        </w:rPr>
        <w:t>+57 301 4577562</w:t>
      </w:r>
      <w:r w:rsidR="00EB5C99" w:rsidRPr="00EB5C99">
        <w:rPr>
          <w:lang w:val="es-CO"/>
        </w:rPr>
        <w:t xml:space="preserve"> supervisora </w:t>
      </w:r>
      <w:r w:rsidR="00EB5C99">
        <w:rPr>
          <w:lang w:val="es-CO"/>
        </w:rPr>
        <w:t xml:space="preserve">de antiguo empleo </w:t>
      </w:r>
    </w:p>
    <w:sectPr w:rsidR="00E23F28" w:rsidRPr="00EB5C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D76BD5"/>
    <w:multiLevelType w:val="hybridMultilevel"/>
    <w:tmpl w:val="896C54C0"/>
    <w:lvl w:ilvl="0" w:tplc="026C54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00033">
    <w:abstractNumId w:val="8"/>
  </w:num>
  <w:num w:numId="2" w16cid:durableId="1877695113">
    <w:abstractNumId w:val="6"/>
  </w:num>
  <w:num w:numId="3" w16cid:durableId="116679191">
    <w:abstractNumId w:val="5"/>
  </w:num>
  <w:num w:numId="4" w16cid:durableId="370344540">
    <w:abstractNumId w:val="4"/>
  </w:num>
  <w:num w:numId="5" w16cid:durableId="1606116394">
    <w:abstractNumId w:val="7"/>
  </w:num>
  <w:num w:numId="6" w16cid:durableId="6298604">
    <w:abstractNumId w:val="3"/>
  </w:num>
  <w:num w:numId="7" w16cid:durableId="795491141">
    <w:abstractNumId w:val="2"/>
  </w:num>
  <w:num w:numId="8" w16cid:durableId="6105956">
    <w:abstractNumId w:val="1"/>
  </w:num>
  <w:num w:numId="9" w16cid:durableId="783618781">
    <w:abstractNumId w:val="0"/>
  </w:num>
  <w:num w:numId="10" w16cid:durableId="1079208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6E1C"/>
    <w:rsid w:val="0015074B"/>
    <w:rsid w:val="00184DD3"/>
    <w:rsid w:val="001E5AE9"/>
    <w:rsid w:val="0029639D"/>
    <w:rsid w:val="002F0A15"/>
    <w:rsid w:val="00326F90"/>
    <w:rsid w:val="00364FF2"/>
    <w:rsid w:val="003D3167"/>
    <w:rsid w:val="006B1117"/>
    <w:rsid w:val="006B1682"/>
    <w:rsid w:val="006D286C"/>
    <w:rsid w:val="00AA1D8D"/>
    <w:rsid w:val="00B30CB2"/>
    <w:rsid w:val="00B3608D"/>
    <w:rsid w:val="00B47730"/>
    <w:rsid w:val="00CB0664"/>
    <w:rsid w:val="00DC5DA5"/>
    <w:rsid w:val="00DD78D7"/>
    <w:rsid w:val="00E23F28"/>
    <w:rsid w:val="00EB5C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838A"/>
  <w14:defaultImageDpi w14:val="300"/>
  <w15:docId w15:val="{BF01700B-49A2-AA4D-8CFA-BD34AD54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Nicole Ramos</cp:lastModifiedBy>
  <cp:revision>3</cp:revision>
  <dcterms:created xsi:type="dcterms:W3CDTF">2025-06-03T20:51:00Z</dcterms:created>
  <dcterms:modified xsi:type="dcterms:W3CDTF">2025-06-10T22:50:00Z</dcterms:modified>
  <cp:category/>
</cp:coreProperties>
</file>