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DC" w:rsidRPr="00AF07BF" w:rsidRDefault="00AF07BF" w:rsidP="00AF07BF">
      <w:pPr>
        <w:jc w:val="center"/>
        <w:rPr>
          <w:lang w:val="es-A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5736CB" wp14:editId="06DDD44E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1554480" cy="1554480"/>
            <wp:effectExtent l="0" t="0" r="7620" b="762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Imagen 2" descr="Mateo Esco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o Escob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E0" w:rsidRPr="00AF07BF">
        <w:rPr>
          <w:b/>
          <w:sz w:val="40"/>
          <w:lang w:val="es-AR"/>
        </w:rPr>
        <w:t>Mateo Escobar</w:t>
      </w:r>
      <w:r w:rsidR="00CC63E0" w:rsidRPr="00AF07BF">
        <w:rPr>
          <w:b/>
          <w:sz w:val="40"/>
          <w:lang w:val="es-AR"/>
        </w:rPr>
        <w:br/>
      </w:r>
      <w:r w:rsidR="00CC63E0" w:rsidRPr="00AF07BF">
        <w:rPr>
          <w:lang w:val="es-AR"/>
        </w:rPr>
        <w:t>Córdoba, Argentina | +54 351 300 8064 | mateoescobar775@gmail.com</w:t>
      </w:r>
    </w:p>
    <w:p w:rsidR="001D74DC" w:rsidRPr="00AF07BF" w:rsidRDefault="00AF07BF">
      <w:pPr>
        <w:rPr>
          <w:lang w:val="es-AR"/>
        </w:rPr>
      </w:pPr>
      <w:r>
        <w:rPr>
          <w:lang w:val="es-AR"/>
        </w:rPr>
        <w:br/>
      </w:r>
      <w:r w:rsidR="00CC63E0" w:rsidRPr="00AF07BF">
        <w:rPr>
          <w:lang w:val="es-AR"/>
        </w:rPr>
        <w:br/>
      </w:r>
    </w:p>
    <w:p w:rsidR="001D74DC" w:rsidRDefault="00C709A1">
      <w:pPr>
        <w:pStyle w:val="Ttulo1"/>
      </w:pPr>
      <w:r>
        <w:t>Professional Profile</w:t>
      </w:r>
    </w:p>
    <w:p w:rsidR="00C709A1" w:rsidRPr="00C709A1" w:rsidRDefault="00C709A1" w:rsidP="00C709A1">
      <w:r>
        <w:t>I am a 19-year-old seeking both professional and personal development through work and study. I stand out for being proactive, sociable, patient, and eager to learn. I have experience in assembling and installing gym equipment, and I am motivated by new challenges that allow me to grow within a team</w:t>
      </w:r>
      <w:r>
        <w:t xml:space="preserve"> and provide me life experiences.</w:t>
      </w:r>
    </w:p>
    <w:p w:rsidR="001D74DC" w:rsidRPr="00C709A1" w:rsidRDefault="00C709A1">
      <w:pPr>
        <w:pStyle w:val="Ttulo1"/>
      </w:pPr>
      <w:r>
        <w:t>Work Experience</w:t>
      </w:r>
    </w:p>
    <w:p w:rsidR="001D74DC" w:rsidRPr="00C709A1" w:rsidRDefault="00C709A1" w:rsidP="00AF07BF">
      <w:pPr>
        <w:pStyle w:val="Prrafodelista"/>
        <w:numPr>
          <w:ilvl w:val="0"/>
          <w:numId w:val="14"/>
        </w:numPr>
      </w:pPr>
      <w:r w:rsidRPr="00C709A1">
        <w:rPr>
          <w:b/>
        </w:rPr>
        <w:t>Assembler - Maintenance</w:t>
      </w:r>
      <w:r w:rsidR="00CC63E0" w:rsidRPr="00C709A1">
        <w:br/>
      </w:r>
      <w:r w:rsidR="00CC63E0" w:rsidRPr="00C709A1">
        <w:rPr>
          <w:b/>
        </w:rPr>
        <w:t>EFIT (</w:t>
      </w:r>
      <w:r>
        <w:rPr>
          <w:b/>
        </w:rPr>
        <w:t>Gym Equip</w:t>
      </w:r>
      <w:r w:rsidRPr="00C709A1">
        <w:rPr>
          <w:b/>
        </w:rPr>
        <w:t>ment</w:t>
      </w:r>
      <w:r w:rsidR="00CC63E0" w:rsidRPr="00C709A1">
        <w:rPr>
          <w:b/>
        </w:rPr>
        <w:t>), Córdoba, Argentina</w:t>
      </w:r>
      <w:r w:rsidR="00CC63E0" w:rsidRPr="00C709A1">
        <w:br/>
      </w:r>
      <w:r w:rsidR="00462847">
        <w:rPr>
          <w:i/>
        </w:rPr>
        <w:t>July</w:t>
      </w:r>
      <w:r w:rsidRPr="00C709A1">
        <w:rPr>
          <w:i/>
        </w:rPr>
        <w:t xml:space="preserve"> 2023 – Present</w:t>
      </w:r>
      <w:r w:rsidRPr="00C709A1">
        <w:br/>
        <w:t>- Assembly and instal</w:t>
      </w:r>
      <w:r>
        <w:t>lation of training equip</w:t>
      </w:r>
      <w:r w:rsidRPr="00C709A1">
        <w:t>ment.</w:t>
      </w:r>
      <w:r w:rsidR="00CC63E0" w:rsidRPr="00C709A1">
        <w:br/>
        <w:t xml:space="preserve">- </w:t>
      </w:r>
      <w:r w:rsidRPr="00C709A1">
        <w:t>Oc</w:t>
      </w:r>
      <w:r>
        <w:t>c</w:t>
      </w:r>
      <w:r w:rsidRPr="00C709A1">
        <w:t>a</w:t>
      </w:r>
      <w:r>
        <w:t>sional maintenance tasks.</w:t>
      </w:r>
      <w:r w:rsidR="00CC63E0" w:rsidRPr="00C709A1">
        <w:br/>
        <w:t xml:space="preserve">- </w:t>
      </w:r>
      <w:r>
        <w:t>Teamwork and customer service during installations.</w:t>
      </w:r>
    </w:p>
    <w:p w:rsidR="001D74DC" w:rsidRPr="00AF07BF" w:rsidRDefault="00C709A1">
      <w:pPr>
        <w:pStyle w:val="Ttulo1"/>
        <w:rPr>
          <w:lang w:val="es-AR"/>
        </w:rPr>
      </w:pPr>
      <w:proofErr w:type="spellStart"/>
      <w:r>
        <w:rPr>
          <w:lang w:val="es-AR"/>
        </w:rPr>
        <w:t>Academic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Background</w:t>
      </w:r>
      <w:proofErr w:type="spellEnd"/>
    </w:p>
    <w:p w:rsidR="00AF07BF" w:rsidRPr="00C709A1" w:rsidRDefault="00C709A1" w:rsidP="00AF07BF">
      <w:pPr>
        <w:pStyle w:val="Prrafodelista"/>
        <w:numPr>
          <w:ilvl w:val="0"/>
          <w:numId w:val="10"/>
        </w:numPr>
      </w:pPr>
      <w:r w:rsidRPr="00C709A1">
        <w:rPr>
          <w:b/>
        </w:rPr>
        <w:t>Economic Sciences Faculty – UNC (On going</w:t>
      </w:r>
      <w:r w:rsidR="00AF07BF" w:rsidRPr="00C709A1">
        <w:rPr>
          <w:b/>
        </w:rPr>
        <w:t>)</w:t>
      </w:r>
      <w:r w:rsidR="00AF07BF" w:rsidRPr="00C709A1">
        <w:br/>
      </w:r>
      <w:r>
        <w:rPr>
          <w:i/>
        </w:rPr>
        <w:t>March</w:t>
      </w:r>
      <w:r w:rsidR="00AF07BF" w:rsidRPr="00C709A1">
        <w:rPr>
          <w:i/>
        </w:rPr>
        <w:t xml:space="preserve"> 2025 – </w:t>
      </w:r>
      <w:r>
        <w:rPr>
          <w:i/>
        </w:rPr>
        <w:t>Present</w:t>
      </w:r>
    </w:p>
    <w:p w:rsidR="00AF07BF" w:rsidRPr="00C709A1" w:rsidRDefault="00C709A1" w:rsidP="00AF07BF">
      <w:pPr>
        <w:pStyle w:val="Prrafodelista"/>
        <w:numPr>
          <w:ilvl w:val="0"/>
          <w:numId w:val="10"/>
        </w:numPr>
      </w:pPr>
      <w:r w:rsidRPr="00C709A1">
        <w:rPr>
          <w:b/>
        </w:rPr>
        <w:t>Languages Faculty – UNC (On going</w:t>
      </w:r>
      <w:r w:rsidR="00AF07BF" w:rsidRPr="00C709A1">
        <w:rPr>
          <w:b/>
        </w:rPr>
        <w:t>)</w:t>
      </w:r>
      <w:r w:rsidR="00AF07BF" w:rsidRPr="00C709A1">
        <w:br/>
      </w:r>
      <w:r>
        <w:rPr>
          <w:i/>
        </w:rPr>
        <w:t>March 2024 – Present</w:t>
      </w:r>
    </w:p>
    <w:p w:rsidR="00AF07BF" w:rsidRPr="00C709A1" w:rsidRDefault="00C709A1" w:rsidP="00AF07BF">
      <w:pPr>
        <w:pStyle w:val="Prrafodelista"/>
        <w:numPr>
          <w:ilvl w:val="0"/>
          <w:numId w:val="10"/>
        </w:numPr>
      </w:pPr>
      <w:r w:rsidRPr="00C709A1">
        <w:rPr>
          <w:b/>
        </w:rPr>
        <w:t xml:space="preserve">Physical Education Faculty </w:t>
      </w:r>
      <w:r w:rsidR="00CC63E0" w:rsidRPr="00C709A1">
        <w:rPr>
          <w:b/>
        </w:rPr>
        <w:t>– UPC</w:t>
      </w:r>
      <w:r>
        <w:rPr>
          <w:b/>
        </w:rPr>
        <w:t xml:space="preserve"> </w:t>
      </w:r>
      <w:r w:rsidR="00CC63E0" w:rsidRPr="00C709A1">
        <w:br/>
      </w:r>
      <w:r w:rsidRPr="00C709A1">
        <w:rPr>
          <w:i/>
        </w:rPr>
        <w:t>February</w:t>
      </w:r>
      <w:r w:rsidR="00CC63E0" w:rsidRPr="00C709A1">
        <w:rPr>
          <w:i/>
        </w:rPr>
        <w:t xml:space="preserve"> 2024 – J</w:t>
      </w:r>
      <w:r w:rsidRPr="00C709A1">
        <w:rPr>
          <w:i/>
        </w:rPr>
        <w:t>uly</w:t>
      </w:r>
      <w:r w:rsidR="00AF07BF" w:rsidRPr="00C709A1">
        <w:rPr>
          <w:i/>
        </w:rPr>
        <w:t xml:space="preserve"> 2024</w:t>
      </w:r>
    </w:p>
    <w:p w:rsidR="00AF07BF" w:rsidRPr="00C709A1" w:rsidRDefault="00C709A1" w:rsidP="00AF07BF">
      <w:pPr>
        <w:pStyle w:val="Prrafodelista"/>
        <w:numPr>
          <w:ilvl w:val="0"/>
          <w:numId w:val="10"/>
        </w:numPr>
      </w:pPr>
      <w:r w:rsidRPr="00C709A1">
        <w:rPr>
          <w:b/>
        </w:rPr>
        <w:t>FICDE Institute (Finished</w:t>
      </w:r>
      <w:r w:rsidR="00AF07BF" w:rsidRPr="00C709A1">
        <w:rPr>
          <w:b/>
        </w:rPr>
        <w:t>)</w:t>
      </w:r>
      <w:r w:rsidR="00AF07BF" w:rsidRPr="00C709A1">
        <w:br/>
      </w:r>
      <w:r w:rsidRPr="00C709A1">
        <w:rPr>
          <w:i/>
        </w:rPr>
        <w:t>July</w:t>
      </w:r>
      <w:r w:rsidR="00AF07BF" w:rsidRPr="00C709A1">
        <w:rPr>
          <w:i/>
        </w:rPr>
        <w:t xml:space="preserve"> 2024 – A</w:t>
      </w:r>
      <w:r w:rsidRPr="00C709A1">
        <w:rPr>
          <w:i/>
        </w:rPr>
        <w:t>p</w:t>
      </w:r>
      <w:r w:rsidR="00AF07BF" w:rsidRPr="00C709A1">
        <w:rPr>
          <w:i/>
        </w:rPr>
        <w:t>ril 2025</w:t>
      </w:r>
    </w:p>
    <w:p w:rsidR="001D74DC" w:rsidRPr="00AF07BF" w:rsidRDefault="00CC63E0" w:rsidP="00AF07BF">
      <w:pPr>
        <w:pStyle w:val="Prrafodelista"/>
        <w:numPr>
          <w:ilvl w:val="0"/>
          <w:numId w:val="10"/>
        </w:numPr>
        <w:rPr>
          <w:lang w:val="es-AR"/>
        </w:rPr>
      </w:pPr>
      <w:r w:rsidRPr="00AF07BF">
        <w:rPr>
          <w:b/>
          <w:lang w:val="es-AR"/>
        </w:rPr>
        <w:t>Inmaculado Corazón de María – ADORATRICES</w:t>
      </w:r>
      <w:r w:rsidRPr="00AF07BF">
        <w:rPr>
          <w:lang w:val="es-AR"/>
        </w:rPr>
        <w:br/>
      </w:r>
      <w:proofErr w:type="spellStart"/>
      <w:r w:rsidR="00C709A1">
        <w:rPr>
          <w:i/>
          <w:lang w:val="es-AR"/>
        </w:rPr>
        <w:t>February</w:t>
      </w:r>
      <w:proofErr w:type="spellEnd"/>
      <w:r w:rsidR="00C709A1">
        <w:rPr>
          <w:i/>
          <w:lang w:val="es-AR"/>
        </w:rPr>
        <w:t xml:space="preserve"> 2010 – </w:t>
      </w:r>
      <w:proofErr w:type="spellStart"/>
      <w:r w:rsidR="00C709A1">
        <w:rPr>
          <w:i/>
          <w:lang w:val="es-AR"/>
        </w:rPr>
        <w:t>D</w:t>
      </w:r>
      <w:r w:rsidRPr="00AF07BF">
        <w:rPr>
          <w:i/>
          <w:lang w:val="es-AR"/>
        </w:rPr>
        <w:t>e</w:t>
      </w:r>
      <w:r w:rsidR="00C709A1">
        <w:rPr>
          <w:i/>
          <w:lang w:val="es-AR"/>
        </w:rPr>
        <w:t>cember</w:t>
      </w:r>
      <w:proofErr w:type="spellEnd"/>
      <w:r w:rsidRPr="00AF07BF">
        <w:rPr>
          <w:i/>
          <w:lang w:val="es-AR"/>
        </w:rPr>
        <w:t xml:space="preserve"> 2023</w:t>
      </w:r>
    </w:p>
    <w:p w:rsidR="001D74DC" w:rsidRPr="00AF07BF" w:rsidRDefault="00C709A1">
      <w:pPr>
        <w:pStyle w:val="Ttulo1"/>
        <w:rPr>
          <w:lang w:val="es-AR"/>
        </w:rPr>
      </w:pPr>
      <w:proofErr w:type="spellStart"/>
      <w:r>
        <w:rPr>
          <w:lang w:val="es-AR"/>
        </w:rPr>
        <w:t>Qualifications</w:t>
      </w:r>
      <w:proofErr w:type="spellEnd"/>
    </w:p>
    <w:p w:rsidR="00AF07BF" w:rsidRDefault="00CC63E0" w:rsidP="00AF07BF">
      <w:pPr>
        <w:pStyle w:val="Prrafodelista"/>
        <w:numPr>
          <w:ilvl w:val="0"/>
          <w:numId w:val="11"/>
        </w:numPr>
        <w:rPr>
          <w:lang w:val="es-AR"/>
        </w:rPr>
      </w:pPr>
      <w:r w:rsidRPr="00AF07BF">
        <w:rPr>
          <w:lang w:val="es-AR"/>
        </w:rPr>
        <w:t xml:space="preserve">Personal </w:t>
      </w:r>
      <w:proofErr w:type="spellStart"/>
      <w:r w:rsidRPr="00AF07BF">
        <w:rPr>
          <w:lang w:val="es-AR"/>
        </w:rPr>
        <w:t>Trainer</w:t>
      </w:r>
      <w:proofErr w:type="spellEnd"/>
      <w:r w:rsidR="00C709A1">
        <w:rPr>
          <w:lang w:val="es-AR"/>
        </w:rPr>
        <w:t xml:space="preserve">  </w:t>
      </w:r>
    </w:p>
    <w:p w:rsidR="001D74DC" w:rsidRPr="00462847" w:rsidRDefault="00462847" w:rsidP="00AF07BF">
      <w:pPr>
        <w:pStyle w:val="Prrafodelista"/>
        <w:numPr>
          <w:ilvl w:val="0"/>
          <w:numId w:val="11"/>
        </w:numPr>
      </w:pPr>
      <w:r w:rsidRPr="00462847">
        <w:t xml:space="preserve">B2 English Speaker </w:t>
      </w:r>
      <w:r w:rsidR="00CC63E0" w:rsidRPr="00462847">
        <w:t>(</w:t>
      </w:r>
      <w:r>
        <w:t xml:space="preserve">Languages Faculty </w:t>
      </w:r>
      <w:r w:rsidR="00CC63E0" w:rsidRPr="00462847">
        <w:t>– UNC)</w:t>
      </w:r>
    </w:p>
    <w:p w:rsidR="001D74DC" w:rsidRPr="00AF07BF" w:rsidRDefault="00462847">
      <w:pPr>
        <w:pStyle w:val="Ttulo1"/>
        <w:rPr>
          <w:lang w:val="es-AR"/>
        </w:rPr>
      </w:pPr>
      <w:proofErr w:type="spellStart"/>
      <w:r>
        <w:rPr>
          <w:lang w:val="es-AR"/>
        </w:rPr>
        <w:lastRenderedPageBreak/>
        <w:t>Languages</w:t>
      </w:r>
      <w:proofErr w:type="spellEnd"/>
    </w:p>
    <w:p w:rsidR="00AF07BF" w:rsidRDefault="00462847" w:rsidP="00AF07BF">
      <w:pPr>
        <w:pStyle w:val="Prrafodelista"/>
        <w:numPr>
          <w:ilvl w:val="0"/>
          <w:numId w:val="15"/>
        </w:numPr>
        <w:rPr>
          <w:lang w:val="es-AR"/>
        </w:rPr>
      </w:pPr>
      <w:proofErr w:type="spellStart"/>
      <w:r>
        <w:rPr>
          <w:b/>
          <w:lang w:val="es-AR"/>
        </w:rPr>
        <w:t>Spanish</w:t>
      </w:r>
      <w:proofErr w:type="spellEnd"/>
      <w:r w:rsidR="00CC63E0" w:rsidRPr="00AF07BF">
        <w:rPr>
          <w:lang w:val="es-AR"/>
        </w:rPr>
        <w:t xml:space="preserve"> – </w:t>
      </w:r>
      <w:proofErr w:type="spellStart"/>
      <w:r w:rsidR="00CC63E0" w:rsidRPr="00AF07BF">
        <w:rPr>
          <w:lang w:val="es-AR"/>
        </w:rPr>
        <w:t>Nat</w:t>
      </w:r>
      <w:r>
        <w:rPr>
          <w:lang w:val="es-AR"/>
        </w:rPr>
        <w:t>ive</w:t>
      </w:r>
      <w:proofErr w:type="spellEnd"/>
    </w:p>
    <w:p w:rsidR="001D74DC" w:rsidRPr="00462847" w:rsidRDefault="00462847" w:rsidP="00AF07BF">
      <w:pPr>
        <w:pStyle w:val="Prrafodelista"/>
        <w:numPr>
          <w:ilvl w:val="0"/>
          <w:numId w:val="15"/>
        </w:numPr>
      </w:pPr>
      <w:r w:rsidRPr="00462847">
        <w:rPr>
          <w:b/>
        </w:rPr>
        <w:t>English</w:t>
      </w:r>
      <w:r w:rsidR="00CC63E0" w:rsidRPr="00462847">
        <w:rPr>
          <w:b/>
        </w:rPr>
        <w:t xml:space="preserve"> </w:t>
      </w:r>
      <w:r w:rsidRPr="00462847">
        <w:t>– Intermediate/Advanced</w:t>
      </w:r>
      <w:r>
        <w:t xml:space="preserve"> </w:t>
      </w:r>
    </w:p>
    <w:p w:rsidR="00AF07BF" w:rsidRPr="00462847" w:rsidRDefault="00462847" w:rsidP="00462847">
      <w:pPr>
        <w:pStyle w:val="Ttulo1"/>
        <w:rPr>
          <w:lang w:val="es-AR"/>
        </w:rPr>
      </w:pPr>
      <w:proofErr w:type="spellStart"/>
      <w:r>
        <w:rPr>
          <w:lang w:val="es-AR"/>
        </w:rPr>
        <w:t>Technical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Knowledge</w:t>
      </w:r>
      <w:proofErr w:type="spellEnd"/>
      <w:r>
        <w:rPr>
          <w:lang w:val="es-AR"/>
        </w:rPr>
        <w:t xml:space="preserve"> </w:t>
      </w:r>
    </w:p>
    <w:p w:rsidR="001D74DC" w:rsidRPr="00462847" w:rsidRDefault="00462847" w:rsidP="00AF07BF">
      <w:pPr>
        <w:pStyle w:val="Prrafodelista"/>
        <w:numPr>
          <w:ilvl w:val="0"/>
          <w:numId w:val="12"/>
        </w:numPr>
      </w:pPr>
      <w:r>
        <w:t>Basic knowledge o</w:t>
      </w:r>
      <w:r>
        <w:t>f assembly and maintenance tools.</w:t>
      </w:r>
    </w:p>
    <w:p w:rsidR="001D74DC" w:rsidRPr="00AF07BF" w:rsidRDefault="00462847">
      <w:pPr>
        <w:pStyle w:val="Ttulo1"/>
        <w:rPr>
          <w:lang w:val="es-AR"/>
        </w:rPr>
      </w:pPr>
      <w:r>
        <w:rPr>
          <w:lang w:val="es-AR"/>
        </w:rPr>
        <w:t xml:space="preserve">Interpersonal </w:t>
      </w:r>
      <w:proofErr w:type="spellStart"/>
      <w:r>
        <w:rPr>
          <w:lang w:val="es-AR"/>
        </w:rPr>
        <w:t>Skills</w:t>
      </w:r>
      <w:proofErr w:type="spellEnd"/>
    </w:p>
    <w:p w:rsidR="00AF07BF" w:rsidRDefault="00462847" w:rsidP="00AF07BF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Effective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comunication</w:t>
      </w:r>
      <w:proofErr w:type="spellEnd"/>
    </w:p>
    <w:p w:rsidR="00462847" w:rsidRDefault="00462847" w:rsidP="00AF07BF">
      <w:pPr>
        <w:pStyle w:val="Prrafodelista"/>
        <w:numPr>
          <w:ilvl w:val="0"/>
          <w:numId w:val="13"/>
        </w:numPr>
        <w:rPr>
          <w:lang w:val="es-AR"/>
        </w:rPr>
      </w:pPr>
      <w:r>
        <w:rPr>
          <w:lang w:val="es-AR"/>
        </w:rPr>
        <w:t xml:space="preserve">Active </w:t>
      </w:r>
      <w:proofErr w:type="spellStart"/>
      <w:r>
        <w:rPr>
          <w:lang w:val="es-AR"/>
        </w:rPr>
        <w:t>listening</w:t>
      </w:r>
      <w:proofErr w:type="spellEnd"/>
    </w:p>
    <w:p w:rsidR="00AF07BF" w:rsidRDefault="00462847" w:rsidP="00AF07BF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Empathy</w:t>
      </w:r>
      <w:proofErr w:type="spellEnd"/>
    </w:p>
    <w:p w:rsidR="00AF07BF" w:rsidRDefault="00462847" w:rsidP="00AF07BF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Teamwork</w:t>
      </w:r>
      <w:proofErr w:type="spellEnd"/>
    </w:p>
    <w:p w:rsidR="00AF07BF" w:rsidRDefault="00462847" w:rsidP="00AF07BF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Motivation</w:t>
      </w:r>
      <w:proofErr w:type="spellEnd"/>
      <w:r>
        <w:rPr>
          <w:lang w:val="es-AR"/>
        </w:rPr>
        <w:t xml:space="preserve"> and </w:t>
      </w:r>
      <w:proofErr w:type="spellStart"/>
      <w:r>
        <w:rPr>
          <w:lang w:val="es-AR"/>
        </w:rPr>
        <w:t>continuous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improvement</w:t>
      </w:r>
      <w:proofErr w:type="spellEnd"/>
    </w:p>
    <w:p w:rsidR="00AF07BF" w:rsidRDefault="00462847" w:rsidP="00AF07BF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Pacience</w:t>
      </w:r>
      <w:proofErr w:type="spellEnd"/>
      <w:r>
        <w:rPr>
          <w:lang w:val="es-AR"/>
        </w:rPr>
        <w:t xml:space="preserve"> and </w:t>
      </w:r>
      <w:proofErr w:type="spellStart"/>
      <w:r>
        <w:rPr>
          <w:lang w:val="es-AR"/>
        </w:rPr>
        <w:t>resilience</w:t>
      </w:r>
      <w:proofErr w:type="spellEnd"/>
    </w:p>
    <w:p w:rsidR="00462847" w:rsidRDefault="00AF07BF" w:rsidP="00032CD1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 w:rsidRPr="00462847">
        <w:rPr>
          <w:lang w:val="es-AR"/>
        </w:rPr>
        <w:t>Honest</w:t>
      </w:r>
      <w:r w:rsidR="00462847">
        <w:rPr>
          <w:lang w:val="es-AR"/>
        </w:rPr>
        <w:t>y</w:t>
      </w:r>
      <w:proofErr w:type="spellEnd"/>
      <w:r w:rsidR="00462847">
        <w:rPr>
          <w:lang w:val="es-AR"/>
        </w:rPr>
        <w:t xml:space="preserve"> and </w:t>
      </w:r>
      <w:proofErr w:type="spellStart"/>
      <w:r w:rsidR="00462847">
        <w:rPr>
          <w:lang w:val="es-AR"/>
        </w:rPr>
        <w:t>responsability</w:t>
      </w:r>
      <w:proofErr w:type="spellEnd"/>
    </w:p>
    <w:p w:rsidR="00AF07BF" w:rsidRPr="00462847" w:rsidRDefault="00462847" w:rsidP="00032CD1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Leadership</w:t>
      </w:r>
      <w:proofErr w:type="spellEnd"/>
    </w:p>
    <w:p w:rsidR="001D74DC" w:rsidRPr="00462847" w:rsidRDefault="00462847" w:rsidP="00462847">
      <w:pPr>
        <w:pStyle w:val="Prrafodelista"/>
        <w:numPr>
          <w:ilvl w:val="0"/>
          <w:numId w:val="13"/>
        </w:numPr>
        <w:rPr>
          <w:lang w:val="es-AR"/>
        </w:rPr>
      </w:pPr>
      <w:proofErr w:type="spellStart"/>
      <w:r>
        <w:rPr>
          <w:lang w:val="es-AR"/>
        </w:rPr>
        <w:t>Problem-Solving</w:t>
      </w:r>
      <w:proofErr w:type="spellEnd"/>
    </w:p>
    <w:p w:rsidR="001D74DC" w:rsidRPr="00AF07BF" w:rsidRDefault="00462847">
      <w:pPr>
        <w:pStyle w:val="Ttulo1"/>
        <w:rPr>
          <w:lang w:val="es-AR"/>
        </w:rPr>
      </w:pPr>
      <w:proofErr w:type="spellStart"/>
      <w:r>
        <w:rPr>
          <w:lang w:val="es-AR"/>
        </w:rPr>
        <w:t>Interest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Areas</w:t>
      </w:r>
      <w:proofErr w:type="spellEnd"/>
    </w:p>
    <w:p w:rsidR="00462847" w:rsidRDefault="00462847" w:rsidP="00AF07BF">
      <w:pPr>
        <w:pStyle w:val="Prrafodelista"/>
        <w:numPr>
          <w:ilvl w:val="0"/>
          <w:numId w:val="17"/>
        </w:numPr>
        <w:rPr>
          <w:lang w:val="es-AR"/>
        </w:rPr>
      </w:pPr>
      <w:proofErr w:type="spellStart"/>
      <w:r>
        <w:rPr>
          <w:lang w:val="es-AR"/>
        </w:rPr>
        <w:t>Customer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service</w:t>
      </w:r>
      <w:proofErr w:type="spellEnd"/>
    </w:p>
    <w:p w:rsidR="00462847" w:rsidRDefault="00462847" w:rsidP="00462847">
      <w:pPr>
        <w:pStyle w:val="Prrafodelista"/>
        <w:numPr>
          <w:ilvl w:val="0"/>
          <w:numId w:val="17"/>
        </w:numPr>
        <w:rPr>
          <w:lang w:val="es-AR"/>
        </w:rPr>
      </w:pPr>
      <w:proofErr w:type="spellStart"/>
      <w:r>
        <w:rPr>
          <w:lang w:val="es-AR"/>
        </w:rPr>
        <w:t>Sports</w:t>
      </w:r>
      <w:proofErr w:type="spellEnd"/>
      <w:r>
        <w:rPr>
          <w:lang w:val="es-AR"/>
        </w:rPr>
        <w:t xml:space="preserve"> and fitness</w:t>
      </w:r>
    </w:p>
    <w:p w:rsidR="00462847" w:rsidRPr="00462847" w:rsidRDefault="00462847" w:rsidP="00462847">
      <w:pPr>
        <w:pStyle w:val="Prrafodelista"/>
        <w:numPr>
          <w:ilvl w:val="0"/>
          <w:numId w:val="17"/>
        </w:numPr>
        <w:rPr>
          <w:lang w:val="es-AR"/>
        </w:rPr>
      </w:pPr>
      <w:r>
        <w:t>Other fields wher</w:t>
      </w:r>
      <w:bookmarkStart w:id="0" w:name="_GoBack"/>
      <w:bookmarkEnd w:id="0"/>
      <w:r>
        <w:t>e I can learn and grow</w:t>
      </w:r>
    </w:p>
    <w:p w:rsidR="001D74DC" w:rsidRPr="00462847" w:rsidRDefault="001D74DC" w:rsidP="00462847">
      <w:pPr>
        <w:pStyle w:val="Prrafodelista"/>
      </w:pPr>
    </w:p>
    <w:sectPr w:rsidR="001D74DC" w:rsidRPr="004628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B6140"/>
    <w:multiLevelType w:val="hybridMultilevel"/>
    <w:tmpl w:val="21D41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51F"/>
    <w:multiLevelType w:val="hybridMultilevel"/>
    <w:tmpl w:val="C76E5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0C6C"/>
    <w:multiLevelType w:val="hybridMultilevel"/>
    <w:tmpl w:val="6CC65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32737"/>
    <w:multiLevelType w:val="hybridMultilevel"/>
    <w:tmpl w:val="F0E4F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84C19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0BD8"/>
    <w:multiLevelType w:val="hybridMultilevel"/>
    <w:tmpl w:val="01E28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C62B8"/>
    <w:multiLevelType w:val="hybridMultilevel"/>
    <w:tmpl w:val="5AC6C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2F7D"/>
    <w:multiLevelType w:val="multilevel"/>
    <w:tmpl w:val="1AD6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60920"/>
    <w:multiLevelType w:val="hybridMultilevel"/>
    <w:tmpl w:val="38A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BD6"/>
    <w:multiLevelType w:val="hybridMultilevel"/>
    <w:tmpl w:val="04F20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85A54"/>
    <w:rsid w:val="001D74DC"/>
    <w:rsid w:val="0029639D"/>
    <w:rsid w:val="00326F90"/>
    <w:rsid w:val="00462847"/>
    <w:rsid w:val="00A0405F"/>
    <w:rsid w:val="00AA1D8D"/>
    <w:rsid w:val="00AF07BF"/>
    <w:rsid w:val="00B47730"/>
    <w:rsid w:val="00C709A1"/>
    <w:rsid w:val="00CB0664"/>
    <w:rsid w:val="00CC63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0EF5A"/>
  <w14:defaultImageDpi w14:val="300"/>
  <w15:docId w15:val="{D862397E-0665-4ED3-A6FC-B3189312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6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C3DA0-AAE0-4A69-9D6F-2E65125A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Fernando</cp:lastModifiedBy>
  <cp:revision>2</cp:revision>
  <dcterms:created xsi:type="dcterms:W3CDTF">2025-06-17T16:34:00Z</dcterms:created>
  <dcterms:modified xsi:type="dcterms:W3CDTF">2025-06-17T16:34:00Z</dcterms:modified>
  <cp:category/>
</cp:coreProperties>
</file>