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482A" w14:textId="68E6233C" w:rsidR="009636E9" w:rsidRDefault="009636E9">
      <w:pPr>
        <w:pStyle w:val="Ttulo1"/>
      </w:pPr>
      <w:r>
        <w:rPr>
          <w:noProof/>
        </w:rPr>
        <w:drawing>
          <wp:inline distT="0" distB="0" distL="0" distR="0" wp14:anchorId="48567CA0" wp14:editId="030362A9">
            <wp:extent cx="1250315" cy="1667087"/>
            <wp:effectExtent l="0" t="0" r="6985" b="9525"/>
            <wp:docPr id="175613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5194" cy="1686926"/>
                    </a:xfrm>
                    <a:prstGeom prst="rect">
                      <a:avLst/>
                    </a:prstGeom>
                    <a:noFill/>
                    <a:ln>
                      <a:noFill/>
                    </a:ln>
                  </pic:spPr>
                </pic:pic>
              </a:graphicData>
            </a:graphic>
          </wp:inline>
        </w:drawing>
      </w:r>
    </w:p>
    <w:p w14:paraId="3D66410C" w14:textId="35693C17" w:rsidR="00B32598" w:rsidRDefault="00000000">
      <w:pPr>
        <w:pStyle w:val="Ttulo1"/>
      </w:pPr>
      <w:r>
        <w:t>VIOLETA SOFIA VERASTEGUI</w:t>
      </w:r>
    </w:p>
    <w:p w14:paraId="16DA31E5" w14:textId="77777777" w:rsidR="00B32598" w:rsidRDefault="00000000">
      <w:pPr>
        <w:pStyle w:val="Ttulo2"/>
      </w:pPr>
      <w:r>
        <w:t>FITNESS INSTRUCTOR</w:t>
      </w:r>
    </w:p>
    <w:p w14:paraId="4BB8CB13" w14:textId="77777777" w:rsidR="00B32598" w:rsidRDefault="00000000">
      <w:pPr>
        <w:pStyle w:val="Ttulo3"/>
      </w:pPr>
      <w:r>
        <w:t>Profile</w:t>
      </w:r>
    </w:p>
    <w:p w14:paraId="0B536A2D" w14:textId="77777777" w:rsidR="00B32598" w:rsidRDefault="00000000">
      <w:r>
        <w:t>Phone: 1143710919</w:t>
      </w:r>
    </w:p>
    <w:p w14:paraId="1A1D04C3" w14:textId="77777777" w:rsidR="00B32598" w:rsidRDefault="00000000">
      <w:r>
        <w:t>Mobile: 1528603802</w:t>
      </w:r>
    </w:p>
    <w:p w14:paraId="664C5A18" w14:textId="77777777" w:rsidR="00B32598" w:rsidRDefault="00000000">
      <w:r>
        <w:t>ID: 93759942 | CUIL: 27-93759942-6</w:t>
      </w:r>
    </w:p>
    <w:p w14:paraId="1A293FD6" w14:textId="77777777" w:rsidR="00B32598" w:rsidRDefault="00000000">
      <w:r>
        <w:t>Email: viole.sofia@gmail.com</w:t>
      </w:r>
    </w:p>
    <w:p w14:paraId="3B82A48C" w14:textId="77777777" w:rsidR="00B32598" w:rsidRDefault="00000000">
      <w:r>
        <w:t>Address: Uruguay 251, Capital Federal, ZIP – 1015</w:t>
      </w:r>
    </w:p>
    <w:p w14:paraId="1DEF645B" w14:textId="77777777" w:rsidR="00B32598" w:rsidRDefault="00000000">
      <w:r>
        <w:t>Social Media: Instagram and Facebook @violetaverastegui</w:t>
      </w:r>
    </w:p>
    <w:p w14:paraId="03E9B434" w14:textId="77777777" w:rsidR="00B32598" w:rsidRDefault="00000000">
      <w:r>
        <w:br/>
        <w:t>Creator of the campaign “Discover Your Strong Version”, a project where I offer and spread Strong Nation, whether in parks, sports centers, or clubs. I believe that sharing with others a form of entertainment, whether dance or exercise discipline, goes beyond earning money. The message is that we can connect with our best mental, emotional, and physical version through healthy habits like nutrition, meditation, grounding, sunbathing, or being in nature. This is vital for discovering an improved version of ourselves.</w:t>
      </w:r>
      <w:r>
        <w:br/>
      </w:r>
    </w:p>
    <w:p w14:paraId="37B2EAC2" w14:textId="77777777" w:rsidR="00B32598" w:rsidRDefault="00000000">
      <w:r>
        <w:br/>
        <w:t>I am an active member with benefits; licensed to teach STRONG Nation classes:</w:t>
      </w:r>
      <w:r>
        <w:br/>
        <w:t>- One-hour classes full of music and movement</w:t>
      </w:r>
      <w:r>
        <w:br/>
        <w:t>- New routines every month + exclusive music</w:t>
      </w:r>
      <w:r>
        <w:br/>
        <w:t>- Progressions and modifications (low, basic, and max intensity)</w:t>
      </w:r>
      <w:r>
        <w:br/>
        <w:t>- Music + warm-up routines</w:t>
      </w:r>
      <w:r>
        <w:br/>
        <w:t>- Music + cool-down routines</w:t>
      </w:r>
      <w:r>
        <w:br/>
      </w:r>
      <w:r>
        <w:lastRenderedPageBreak/>
        <w:t>- Listed classes at STRONGNation.com</w:t>
      </w:r>
      <w:r>
        <w:br/>
        <w:t>- Personal STRONG Nation coaching</w:t>
      </w:r>
      <w:r>
        <w:br/>
        <w:t>- Guidelines and alignment: student care to prevent injuries</w:t>
      </w:r>
      <w:r>
        <w:br/>
      </w:r>
    </w:p>
    <w:p w14:paraId="65E4F355" w14:textId="77777777" w:rsidR="00B32598" w:rsidRDefault="00000000">
      <w:r>
        <w:br/>
        <w:t>I’m a Latin Rhythms Dancer — salsa, merengue, and hip-hop. I’m passionate about dance and see it as a form of communication and a tool to boost self-esteem and vibrational energy through life’s journey. I am a student of self-discovery and constant personal development. I practice meditation and training as a lifestyle and am deeply grateful for this gift.</w:t>
      </w:r>
      <w:r>
        <w:br/>
      </w:r>
    </w:p>
    <w:p w14:paraId="1B58026F" w14:textId="77777777" w:rsidR="00B32598" w:rsidRDefault="00000000">
      <w:pPr>
        <w:pStyle w:val="Ttulo3"/>
      </w:pPr>
      <w:r>
        <w:t>EDUCATION</w:t>
      </w:r>
    </w:p>
    <w:p w14:paraId="1A622E26" w14:textId="77777777" w:rsidR="00B32598" w:rsidRDefault="00000000">
      <w:r>
        <w:t>Primary: “Normal No. 5015” School</w:t>
      </w:r>
    </w:p>
    <w:p w14:paraId="439128C5" w14:textId="77777777" w:rsidR="00B32598" w:rsidRDefault="00000000">
      <w:r>
        <w:t>Secondary: “Heroínas Las Toledo” School (Educational centers located in Lima)</w:t>
      </w:r>
    </w:p>
    <w:p w14:paraId="32D5D38D" w14:textId="77777777" w:rsidR="00B32598" w:rsidRDefault="00000000">
      <w:r>
        <w:t>Tertiary: 1st year of Dance and Body Expression Teaching Program (Dance School of Bahía Blanca)</w:t>
      </w:r>
    </w:p>
    <w:p w14:paraId="502194B9" w14:textId="77777777" w:rsidR="00B32598" w:rsidRDefault="00000000">
      <w:r>
        <w:t>University: Law at UBA (currently paused)</w:t>
      </w:r>
    </w:p>
    <w:p w14:paraId="33536881" w14:textId="77777777" w:rsidR="00B32598" w:rsidRDefault="00000000">
      <w:r>
        <w:t>Currently: Attending an Intermediate English Conversational Workshop called 'Let’s Start Talking', hosted by a Christian church — includes conversations and reading with native speakers</w:t>
      </w:r>
    </w:p>
    <w:p w14:paraId="21DCFAE7" w14:textId="77777777" w:rsidR="00B32598" w:rsidRDefault="00000000">
      <w:pPr>
        <w:pStyle w:val="Ttulo3"/>
      </w:pPr>
      <w:r>
        <w:t>ART &amp; DANCE STUDIES – FLORES</w:t>
      </w:r>
    </w:p>
    <w:p w14:paraId="359221D2" w14:textId="77777777" w:rsidR="00B32598" w:rsidRDefault="00000000">
      <w:r>
        <w:t>Jul–Dec 2022: Reggaeton Instructor Program</w:t>
      </w:r>
    </w:p>
    <w:p w14:paraId="42284E14" w14:textId="77777777" w:rsidR="00B32598" w:rsidRDefault="00000000">
      <w:r>
        <w:t>Urban Fusion Styles Classes</w:t>
      </w:r>
    </w:p>
    <w:p w14:paraId="1F483879" w14:textId="77777777" w:rsidR="00B32598" w:rsidRDefault="00000000">
      <w:r>
        <w:t>Jul 15, 2023: STRONG Nation Certification</w:t>
      </w:r>
    </w:p>
    <w:p w14:paraId="30AB4051" w14:textId="77777777" w:rsidR="00B32598" w:rsidRDefault="00000000">
      <w:r>
        <w:t>Currently: Member of SYNC Zumba &amp; Community</w:t>
      </w:r>
    </w:p>
    <w:p w14:paraId="34CF2C68" w14:textId="77777777" w:rsidR="00B32598" w:rsidRDefault="00000000">
      <w:r>
        <w:t>May 2025: Certified Strong Nation Coach with Weights</w:t>
      </w:r>
    </w:p>
    <w:p w14:paraId="0AE7687A" w14:textId="77777777" w:rsidR="00B32598" w:rsidRDefault="00000000">
      <w:r>
        <w:t>Jul–Dec 2023: Reggaeton Fitness Instructor</w:t>
      </w:r>
    </w:p>
    <w:p w14:paraId="6A9FC9DD" w14:textId="77777777" w:rsidR="00B32598" w:rsidRDefault="00000000">
      <w:r>
        <w:t>Jul–Dec 2023: Latin Rhythms Instructor</w:t>
      </w:r>
    </w:p>
    <w:p w14:paraId="0F10104F" w14:textId="77777777" w:rsidR="00B32598" w:rsidRDefault="00000000">
      <w:r>
        <w:t>Credentials &amp; Certificates issued by Setten Academy (Dance &amp; Fitness Training Academy)</w:t>
      </w:r>
    </w:p>
    <w:p w14:paraId="764E6530" w14:textId="77777777" w:rsidR="00B32598" w:rsidRDefault="00000000">
      <w:r>
        <w:t>CPR (22/08/24): Organized by OSDE and SportClub – Save lives with your hands</w:t>
      </w:r>
    </w:p>
    <w:p w14:paraId="388CCF02" w14:textId="77777777" w:rsidR="00B32598" w:rsidRDefault="00000000">
      <w:pPr>
        <w:pStyle w:val="Ttulo3"/>
      </w:pPr>
      <w:r>
        <w:t>WORK EXPERIENCE</w:t>
      </w:r>
    </w:p>
    <w:p w14:paraId="0CEE6136" w14:textId="77777777" w:rsidR="00B32598" w:rsidRDefault="00000000">
      <w:r>
        <w:t>IAS – Institute of Healthy Activities, Ayacucho 1264 (CABA)</w:t>
      </w:r>
    </w:p>
    <w:p w14:paraId="30141428" w14:textId="77777777" w:rsidR="00B32598" w:rsidRDefault="00000000">
      <w:r>
        <w:t>Group Fitness Instructor, Indoor Cycling — Currently employed since Feb 2024</w:t>
      </w:r>
    </w:p>
    <w:p w14:paraId="0D561D93" w14:textId="77777777" w:rsidR="00B32598" w:rsidRPr="009636E9" w:rsidRDefault="00000000">
      <w:pPr>
        <w:rPr>
          <w:lang w:val="es-ES"/>
        </w:rPr>
      </w:pPr>
      <w:r w:rsidRPr="009636E9">
        <w:rPr>
          <w:lang w:val="es-ES"/>
        </w:rPr>
        <w:lastRenderedPageBreak/>
        <w:t xml:space="preserve">American </w:t>
      </w:r>
      <w:proofErr w:type="spellStart"/>
      <w:r w:rsidRPr="009636E9">
        <w:rPr>
          <w:lang w:val="es-ES"/>
        </w:rPr>
        <w:t>Sports</w:t>
      </w:r>
      <w:proofErr w:type="spellEnd"/>
      <w:r w:rsidRPr="009636E9">
        <w:rPr>
          <w:lang w:val="es-ES"/>
        </w:rPr>
        <w:t xml:space="preserve">, Av. </w:t>
      </w:r>
      <w:proofErr w:type="spellStart"/>
      <w:r w:rsidRPr="009636E9">
        <w:rPr>
          <w:lang w:val="es-ES"/>
        </w:rPr>
        <w:t>Hipolito</w:t>
      </w:r>
      <w:proofErr w:type="spellEnd"/>
      <w:r w:rsidRPr="009636E9">
        <w:rPr>
          <w:lang w:val="es-ES"/>
        </w:rPr>
        <w:t xml:space="preserve"> Yrigoyen 4321 (CABA)</w:t>
      </w:r>
    </w:p>
    <w:p w14:paraId="3BB9381D" w14:textId="77777777" w:rsidR="00B32598" w:rsidRDefault="00000000">
      <w:r>
        <w:t>Indoor Cycling Instructor — Currently employed since 01/03/2025</w:t>
      </w:r>
    </w:p>
    <w:p w14:paraId="4BAA94B7" w14:textId="77777777" w:rsidR="00B32598" w:rsidRDefault="00000000">
      <w:r w:rsidRPr="009636E9">
        <w:rPr>
          <w:lang w:val="es-ES"/>
        </w:rPr>
        <w:t>VILOSGYM, Juan Carlos Cruz 1175 (</w:t>
      </w:r>
      <w:proofErr w:type="spellStart"/>
      <w:r w:rsidRPr="009636E9">
        <w:rPr>
          <w:lang w:val="es-ES"/>
        </w:rPr>
        <w:t>Vte</w:t>
      </w:r>
      <w:proofErr w:type="spellEnd"/>
      <w:r w:rsidRPr="009636E9">
        <w:rPr>
          <w:lang w:val="es-ES"/>
        </w:rPr>
        <w:t xml:space="preserve">. </w:t>
      </w:r>
      <w:r>
        <w:t>Lopez)</w:t>
      </w:r>
    </w:p>
    <w:p w14:paraId="6A1804B3" w14:textId="77777777" w:rsidR="00B32598" w:rsidRDefault="00000000">
      <w:r>
        <w:t>STRONG Nation Head Instructor (01/07 to 01/10/2024)</w:t>
      </w:r>
    </w:p>
    <w:p w14:paraId="36792729" w14:textId="77777777" w:rsidR="00B32598" w:rsidRPr="009636E9" w:rsidRDefault="00000000">
      <w:pPr>
        <w:rPr>
          <w:lang w:val="es-ES"/>
        </w:rPr>
      </w:pPr>
      <w:r w:rsidRPr="009636E9">
        <w:rPr>
          <w:lang w:val="es-ES"/>
        </w:rPr>
        <w:t xml:space="preserve">REDFIT, Av. Francisco </w:t>
      </w:r>
      <w:proofErr w:type="spellStart"/>
      <w:r w:rsidRPr="009636E9">
        <w:rPr>
          <w:lang w:val="es-ES"/>
        </w:rPr>
        <w:t>Beiro</w:t>
      </w:r>
      <w:proofErr w:type="spellEnd"/>
      <w:r w:rsidRPr="009636E9">
        <w:rPr>
          <w:lang w:val="es-ES"/>
        </w:rPr>
        <w:t xml:space="preserve"> 5480 (Villa Devoto)</w:t>
      </w:r>
    </w:p>
    <w:p w14:paraId="60E02B75" w14:textId="77777777" w:rsidR="00B32598" w:rsidRDefault="00000000">
      <w:r>
        <w:t>STRONG Nation Head Instructor (01/09 to 30/12/2024)</w:t>
      </w:r>
    </w:p>
    <w:p w14:paraId="12EFFFFF" w14:textId="77777777" w:rsidR="00B32598" w:rsidRDefault="00000000">
      <w:r>
        <w:t>“Discover Your Strong Version” Campaign, Plazas Barrancas de Belgrano</w:t>
      </w:r>
    </w:p>
    <w:p w14:paraId="1C3CA0F9" w14:textId="77777777" w:rsidR="00B32598" w:rsidRDefault="00000000">
      <w:r>
        <w:t>STRONG Nation Instructor (01/10/24 to 01/03/2025) with own student group</w:t>
      </w:r>
    </w:p>
    <w:p w14:paraId="5CF820EF" w14:textId="77777777" w:rsidR="00B32598" w:rsidRDefault="00000000">
      <w:pPr>
        <w:pStyle w:val="Ttulo3"/>
      </w:pPr>
      <w:r>
        <w:t>SKILLS</w:t>
      </w:r>
    </w:p>
    <w:p w14:paraId="5821A646" w14:textId="77777777" w:rsidR="009636E9" w:rsidRDefault="00000000">
      <w:r>
        <w:br/>
        <w:t>I have strong group management and guidance abilities, whether for large or small groups — always leading exercises with precision and striving for excellence in every class. I inspire participants to give their best and have fun while getting in shape.</w:t>
      </w:r>
      <w:r>
        <w:br/>
      </w:r>
      <w:r>
        <w:br/>
        <w:t>I am passionate about what I do and deeply committed to helping my students discover their improved selves through entertainment. I have experience and the ability to motivate and guide them using original techniques backed by the certified programs I’ve completed.</w:t>
      </w:r>
      <w:r>
        <w:br/>
      </w:r>
      <w:r>
        <w:br/>
      </w:r>
      <w:r w:rsidRPr="009636E9">
        <w:rPr>
          <w:u w:val="single"/>
        </w:rPr>
        <w:t>Currently</w:t>
      </w:r>
      <w:r>
        <w:t>: Attending an Intermediate English Conversational Workshop called 'Let’s Start Talking', hosted by a Christian church — conversations and reading with native speakers.</w:t>
      </w:r>
      <w:r>
        <w:br/>
        <w:t>I consider myself a responsible person committed to continuous learning and to my students, giving 100% in each class. I recognize that each person is unique and that their reasons for training can vary — therapy, health, physical goals, etc. I support them with that in mind, adding my own fun and personal touch.</w:t>
      </w:r>
      <w:r>
        <w:br/>
      </w:r>
    </w:p>
    <w:p w14:paraId="74F04901" w14:textId="6C2B672A" w:rsidR="00B32598" w:rsidRDefault="00000000">
      <w:r w:rsidRPr="009636E9">
        <w:rPr>
          <w:u w:val="single"/>
        </w:rPr>
        <w:t>Career Expectations</w:t>
      </w:r>
      <w:r>
        <w:t>: To work in a harmonious professional environment where I can contribute and serve from my authentic self, with professionalism.</w:t>
      </w:r>
    </w:p>
    <w:sectPr w:rsidR="00B3259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633706325">
    <w:abstractNumId w:val="8"/>
  </w:num>
  <w:num w:numId="2" w16cid:durableId="56830999">
    <w:abstractNumId w:val="6"/>
  </w:num>
  <w:num w:numId="3" w16cid:durableId="1445612509">
    <w:abstractNumId w:val="5"/>
  </w:num>
  <w:num w:numId="4" w16cid:durableId="803549766">
    <w:abstractNumId w:val="4"/>
  </w:num>
  <w:num w:numId="5" w16cid:durableId="1295410920">
    <w:abstractNumId w:val="7"/>
  </w:num>
  <w:num w:numId="6" w16cid:durableId="1941982662">
    <w:abstractNumId w:val="3"/>
  </w:num>
  <w:num w:numId="7" w16cid:durableId="1209611346">
    <w:abstractNumId w:val="2"/>
  </w:num>
  <w:num w:numId="8" w16cid:durableId="162817670">
    <w:abstractNumId w:val="1"/>
  </w:num>
  <w:num w:numId="9" w16cid:durableId="138636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9636E9"/>
    <w:rsid w:val="00AA1D8D"/>
    <w:rsid w:val="00B32598"/>
    <w:rsid w:val="00B47730"/>
    <w:rsid w:val="00CB0664"/>
    <w:rsid w:val="00EB517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0FDB0"/>
  <w14:defaultImageDpi w14:val="300"/>
  <w15:docId w15:val="{871DD2FA-03B5-4FE0-A9A3-3CEB7B91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658</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2</cp:revision>
  <dcterms:created xsi:type="dcterms:W3CDTF">2025-06-19T01:57:00Z</dcterms:created>
  <dcterms:modified xsi:type="dcterms:W3CDTF">2025-06-19T01:57:00Z</dcterms:modified>
  <cp:category/>
</cp:coreProperties>
</file>